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184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енсионного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Рахматовой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Наталии Владимировне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Рахматовой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Наталии Владимировне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Рахматовой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Наталии Владимировн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2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енсионного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по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Ханты-Мансийскому автономному округу – Югре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8601002078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неосновательного обогащения </w:t>
      </w:r>
      <w:r>
        <w:rPr>
          <w:rFonts w:ascii="Times New Roman" w:eastAsia="Times New Roman" w:hAnsi="Times New Roman" w:cs="Times New Roman"/>
          <w:sz w:val="28"/>
          <w:szCs w:val="28"/>
        </w:rPr>
        <w:t>в виде н</w:t>
      </w:r>
      <w:r>
        <w:rPr>
          <w:rFonts w:ascii="Times New Roman" w:eastAsia="Times New Roman" w:hAnsi="Times New Roman" w:cs="Times New Roman"/>
          <w:sz w:val="28"/>
          <w:szCs w:val="28"/>
        </w:rPr>
        <w:t>езаконно полученн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суммы страховой пенсии по </w:t>
      </w:r>
      <w:r>
        <w:rPr>
          <w:rFonts w:ascii="Times New Roman" w:eastAsia="Times New Roman" w:hAnsi="Times New Roman" w:cs="Times New Roman"/>
          <w:sz w:val="28"/>
          <w:szCs w:val="28"/>
        </w:rPr>
        <w:t>случаю потери кормильца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8095,71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Рахматовой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Наталии Владимировн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бюджета города Нефтеюганска ХМАО – Югры государственную пошлину в сумме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</w:t>
      </w:r>
      <w:r>
        <w:rPr>
          <w:rFonts w:ascii="Times New Roman" w:eastAsia="Times New Roman" w:hAnsi="Times New Roman" w:cs="Times New Roman"/>
          <w:sz w:val="28"/>
          <w:szCs w:val="28"/>
        </w:rPr>
        <w:t>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20rplc-11">
    <w:name w:val="cat-ExternalSystemDefined grp-20 rplc-11"/>
    <w:basedOn w:val="DefaultParagraphFont"/>
  </w:style>
  <w:style w:type="character" w:customStyle="1" w:styleId="cat-ExternalSystemDefinedgrp-17rplc-12">
    <w:name w:val="cat-ExternalSystemDefined grp-17 rplc-12"/>
    <w:basedOn w:val="DefaultParagraphFont"/>
  </w:style>
  <w:style w:type="character" w:customStyle="1" w:styleId="cat-ExternalSystemDefinedgrp-18rplc-13">
    <w:name w:val="cat-ExternalSystemDefined grp-18 rplc-13"/>
    <w:basedOn w:val="DefaultParagraphFont"/>
  </w:style>
  <w:style w:type="character" w:customStyle="1" w:styleId="cat-ExternalSystemDefinedgrp-19rplc-14">
    <w:name w:val="cat-ExternalSystemDefined grp-19 rplc-14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2rplc-23">
    <w:name w:val="cat-UserDefined grp-22 rplc-23"/>
    <w:basedOn w:val="DefaultParagraphFont"/>
  </w:style>
  <w:style w:type="character" w:customStyle="1" w:styleId="cat-UserDefinedgrp-23rplc-26">
    <w:name w:val="cat-UserDefined grp-23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